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Earth Layer &amp;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Wegener's hypothesis which suggested that the continents are in constant motion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magnetic field reverses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circulation of material caused by differences in temperature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continents were once part of a super continent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in which magnetized objects such as compass needles, will orient themselves to point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where 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where two plates separates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denser plate sinks below the more buoyant plate in a process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cold and rigid outermost rock layer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rising mantle material at mid-ocean ridges creates the potential for plates to move away from the ridge with a force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new oceanic crust forms along a mid-ocean ridge and older oceanic crust moves away from the 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where two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in which magnetized objects would reverse direction and orient themselves to point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 ranges in the middle of the oceans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Earth's surface is made of rigid slabs of rock, or plates, that move with respect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slab sinks, it pulls on the rest of the plate with a force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partially melted portion of the mantle below the lithosphere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Earth Layer &amp; Plate Tectonics</dc:title>
  <dcterms:created xsi:type="dcterms:W3CDTF">2021-10-10T23:45:00Z</dcterms:created>
  <dcterms:modified xsi:type="dcterms:W3CDTF">2021-10-10T23:45:00Z</dcterms:modified>
</cp:coreProperties>
</file>