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changed by extreme pressure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mantle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 spot in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magma cools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studied the movement of plates(many didn't believe him)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 air rises, cool air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crust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large-scale motion of large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magma reach the top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Layers</dc:title>
  <dcterms:created xsi:type="dcterms:W3CDTF">2021-10-11T05:48:57Z</dcterms:created>
  <dcterms:modified xsi:type="dcterms:W3CDTF">2021-10-11T05:48:57Z</dcterms:modified>
</cp:coreProperties>
</file>