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pieces that move because of convection and create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metals that make up the outer and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where convection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most layer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ball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Pangea(all the continents combined) became 7 different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crust and part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upper part of mantle and silly putty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we have different layers</w:t>
            </w:r>
          </w:p>
        </w:tc>
      </w:tr>
    </w:tbl>
    <w:p>
      <w:pPr>
        <w:pStyle w:val="WordBankMedium"/>
      </w:pPr>
      <w:r>
        <w:t xml:space="preserve">   outer core    </w:t>
      </w:r>
      <w:r>
        <w:t xml:space="preserve">   Iron     </w:t>
      </w:r>
      <w:r>
        <w:t xml:space="preserve">   Crust    </w:t>
      </w:r>
      <w:r>
        <w:t xml:space="preserve">   density    </w:t>
      </w:r>
      <w:r>
        <w:t xml:space="preserve">   mantle    </w:t>
      </w:r>
      <w:r>
        <w:t xml:space="preserve">   tectonic plates    </w:t>
      </w:r>
      <w:r>
        <w:t xml:space="preserve">   continental drift    </w:t>
      </w:r>
      <w:r>
        <w:t xml:space="preserve">   lithosphere    </w:t>
      </w:r>
      <w:r>
        <w:t xml:space="preserve">   asthenosphere    </w:t>
      </w:r>
      <w:r>
        <w:t xml:space="preserve">   inner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Layers</dc:title>
  <dcterms:created xsi:type="dcterms:W3CDTF">2021-10-11T05:49:31Z</dcterms:created>
  <dcterms:modified xsi:type="dcterms:W3CDTF">2021-10-11T05:49:31Z</dcterms:modified>
</cp:coreProperties>
</file>