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Layers Retake Packet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Example of convection currents: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transfer of energy through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continental crust is made of: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study Earth's interior Geologist use indirect evidence in the form of: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the mantle that is somewhat soft and flows.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Layer of molten metal that surrounds the inner core and is responsible for the Earht's magnetic 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Heat transfer by the movement of currents within a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Heating and cooling of fluid that causes a change in density and a rising and sinking motion.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oceanic crust is made up of: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Layer of hot rock that is solid.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Rigid layer made up of the top of the mantle and the crust.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force pressing down on an area.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Study the Earth's Interior Geologists use direct evidence in the form of: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Heat transfer between materials that are touching.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Dense, hot ball of solid metal in the center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measure of how much mass and volume of a substance.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Layers Retake Packet</dc:title>
  <dcterms:created xsi:type="dcterms:W3CDTF">2021-10-11T05:48:39Z</dcterms:created>
  <dcterms:modified xsi:type="dcterms:W3CDTF">2021-10-11T05:48:39Z</dcterms:modified>
</cp:coreProperties>
</file>