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 and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Thinnest layer of the Earth consisting of the continental and oceanic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Earthquake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crust and has convection currents that move the Earth's plates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Outer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Earth with liquid Iron and NIckel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iron and nickel; hottest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Tectonic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the Earth's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Inner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time ago the continents were all together as one big continent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what moves the tectonic plates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a sudden shift between two plates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Transform Plate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magma is forced up through the crust it forms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Pangaea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plates collide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Convergent Plate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plates pull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Convection Currents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plates slide past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Divergent Plate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 and Plate Tectonics</dc:title>
  <dcterms:created xsi:type="dcterms:W3CDTF">2021-10-11T05:49:02Z</dcterms:created>
  <dcterms:modified xsi:type="dcterms:W3CDTF">2021-10-11T05:49:02Z</dcterms:modified>
</cp:coreProperties>
</file>