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Nickel    </w:t>
      </w:r>
      <w:r>
        <w:t xml:space="preserve">   Iron    </w:t>
      </w:r>
      <w:r>
        <w:t xml:space="preserve">   Seismic    </w:t>
      </w:r>
      <w:r>
        <w:t xml:space="preserve">   Planet    </w:t>
      </w:r>
      <w:r>
        <w:t xml:space="preserve">   Earth    </w:t>
      </w:r>
      <w:r>
        <w:t xml:space="preserve">   Mineral    </w:t>
      </w:r>
      <w:r>
        <w:t xml:space="preserve">   Rock    </w:t>
      </w:r>
      <w:r>
        <w:t xml:space="preserve">   Conduction    </w:t>
      </w:r>
      <w:r>
        <w:t xml:space="preserve">   Convection    </w:t>
      </w:r>
      <w:r>
        <w:t xml:space="preserve">   Density    </w:t>
      </w:r>
      <w:r>
        <w:t xml:space="preserve">   Metal    </w:t>
      </w:r>
      <w:r>
        <w:t xml:space="preserve">   Liquid    </w:t>
      </w:r>
      <w:r>
        <w:t xml:space="preserve">   Solid    </w:t>
      </w:r>
      <w:r>
        <w:t xml:space="preserve">   Asthenosphere    </w:t>
      </w:r>
      <w:r>
        <w:t xml:space="preserve">   Lithosphere    </w:t>
      </w:r>
      <w:r>
        <w:t xml:space="preserve">   Core    </w:t>
      </w:r>
      <w:r>
        <w:t xml:space="preserve">   Mantle    </w:t>
      </w:r>
      <w:r>
        <w:t xml:space="preserve">   Oceanic    </w:t>
      </w:r>
      <w:r>
        <w:t xml:space="preserve">   Continental    </w:t>
      </w:r>
      <w:r>
        <w:t xml:space="preserve">   Crust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Layers</dc:title>
  <dcterms:created xsi:type="dcterms:W3CDTF">2021-10-11T05:48:36Z</dcterms:created>
  <dcterms:modified xsi:type="dcterms:W3CDTF">2021-10-11T05:48:36Z</dcterms:modified>
</cp:coreProperties>
</file>