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Materials and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wet soil acts more like a liquid during an earthquake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formed when magma or lava cools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conserving method in which old materials are processed to make old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 generated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plastic like layer of earth on which the lithospheric plates float and move around compaction/ process that forms sedimentary rocks when layers of sediments are compressed by the weight of layers above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opening in earth's surface that erupts sulfurous gases ash and lava; can form at earth's plate boundaries where plates move apart or together and at hot spots.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physical property of some minerals that causes them to break with uneven rough or jagged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liquid fossil fuel formed from marine organisms that is burned to obtain energy and use in the manufacture of plastics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igneous  rock feature formed when magma is squeezed into a vertical crack that cuts across rock layers and hardens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 of how easily a mineral can be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mixture of one or more minerals, rock fragments, volcanic glass, volcanic glass, organic matter, or other natural materials; can be igneous, metamorphic, or sedimentary.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point on earth's surface directly above an earthquake's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describes the way a mineral reflects light from its surface also can be metallic or nonmetallic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area where many windmills use wind to generate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beautiful rare highly prized mineral that can be worn in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seismic wave that moves rock particles up and down in a backward rolling motion and side to side in a swaying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Hess’s theory that new seafloor is formed when magma is forced upward toward the surface at a mid ocean-ridge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surface along which rocks move when they pass their elastic limit and break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a mineral when it is in powdered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gradual movement of the continents across the earth's surface through geological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resources from which metals are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vibrations produced when rocks break along a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in which the atoms are arranged in an orderly repeating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renewable energy derived from burning organic materials such as wood and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sedimentary rock formed from decayed plant material also the world's most abundant fossil fuel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alternative energy source that is based on atomic 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 in rock caused by shear forces where rocks move past each other without much vertical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break in rock caused by tension forces where rock above the fault surface moves down relative to the rock below the fault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hot melted rock material beneath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igneous rock feature formed when magma is squeezed into a horizontal crack between layers of rock and hardens underground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Materials and Processes</dc:title>
  <dcterms:created xsi:type="dcterms:W3CDTF">2021-10-11T05:48:03Z</dcterms:created>
  <dcterms:modified xsi:type="dcterms:W3CDTF">2021-10-11T05:48:03Z</dcterms:modified>
</cp:coreProperties>
</file>