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&amp;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causes things to fall towards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bowl shaped cavity on the surface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New, full, 1st quarter, &amp; 3rd quarter are the names of the moons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Craters on the moon are caused by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whole moon is visible it is called a __________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orbiting of one celestial body around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for making distant objects appear larger and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matter that an object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when a shadow is cast on the Earth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curved path of a planet or satallite around another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are the rising and falling movement of the oceans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Moon</dc:title>
  <dcterms:created xsi:type="dcterms:W3CDTF">2021-10-11T05:46:58Z</dcterms:created>
  <dcterms:modified xsi:type="dcterms:W3CDTF">2021-10-11T05:46:58Z</dcterms:modified>
</cp:coreProperties>
</file>