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Moon, Sun, Light</w:t>
      </w:r>
    </w:p>
    <w:p>
      <w:pPr>
        <w:pStyle w:val="Questions"/>
      </w:pPr>
      <w:r>
        <w:t xml:space="preserve">1.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IINLUTLEAM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OONM PHESA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BITOR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ARNUL ELPEICS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CESLA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LEMOD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VGHTNEAWLE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EITLMADUP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EYNREG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BAOSBR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LCFEERT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TMITANSR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SNU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Sun, Light</dc:title>
  <dcterms:created xsi:type="dcterms:W3CDTF">2021-10-11T05:50:12Z</dcterms:created>
  <dcterms:modified xsi:type="dcterms:W3CDTF">2021-10-11T05:50:12Z</dcterms:modified>
</cp:coreProperties>
</file>