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Earth, Moon, Sun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moon phase in which the Moon is not visible from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exoplanet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shape of the illuminated part of the Moon as it appears from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illuminate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rocky sphere that travels around a planet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gibbous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us understand something by making it simpler or easier to see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when the Moon is completely dark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moon phase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shine a light on an object and make it visible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full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moon phase that looks like more than half a circle from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exomoon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moon phase that looks like a full circle from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New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planet outside our solar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moon outside our solar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crescent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moon phase that looks like less than half a circle from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lunar eclipse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Moon, Sun Vocabulary </dc:title>
  <dcterms:created xsi:type="dcterms:W3CDTF">2021-10-11T05:50:08Z</dcterms:created>
  <dcterms:modified xsi:type="dcterms:W3CDTF">2021-10-11T05:50:08Z</dcterms:modified>
</cp:coreProperties>
</file>