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Moon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meteoroids hitting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one revolution of the moon around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Tides that occur on quarter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the moonś and sunś gravity acting on the oceans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center of gravity of the Earth and moon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halfway between a full moon and a new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Eclipse that occurs when the sun is blocked by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exting outward from craters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Tides that occur on the full and new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Lighter, brighter areas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lava flows on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Moon seen when moon is between the Earth and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Eclipse that occurs on a full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Moon System</dc:title>
  <dcterms:created xsi:type="dcterms:W3CDTF">2021-10-11T05:48:46Z</dcterms:created>
  <dcterms:modified xsi:type="dcterms:W3CDTF">2021-10-11T05:48:46Z</dcterms:modified>
</cp:coreProperties>
</file>