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Earth, Moon, and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axis    </w:t>
      </w:r>
      <w:r>
        <w:t xml:space="preserve">   clouds    </w:t>
      </w:r>
      <w:r>
        <w:t xml:space="preserve">   cycle    </w:t>
      </w:r>
      <w:r>
        <w:t xml:space="preserve">   day    </w:t>
      </w:r>
      <w:r>
        <w:t xml:space="preserve">   earth    </w:t>
      </w:r>
      <w:r>
        <w:t xml:space="preserve">   moon    </w:t>
      </w:r>
      <w:r>
        <w:t xml:space="preserve">   night    </w:t>
      </w:r>
      <w:r>
        <w:t xml:space="preserve">   orbit    </w:t>
      </w:r>
      <w:r>
        <w:t xml:space="preserve">   pattern    </w:t>
      </w:r>
      <w:r>
        <w:t xml:space="preserve">   planet    </w:t>
      </w:r>
      <w:r>
        <w:t xml:space="preserve">   rotates    </w:t>
      </w:r>
      <w:r>
        <w:t xml:space="preserve">   shaded    </w:t>
      </w:r>
      <w:r>
        <w:t xml:space="preserve">   space    </w:t>
      </w:r>
      <w:r>
        <w:t xml:space="preserve">   stars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Earth, Moon, and Sun</dc:title>
  <dcterms:created xsi:type="dcterms:W3CDTF">2021-10-11T05:49:47Z</dcterms:created>
  <dcterms:modified xsi:type="dcterms:W3CDTF">2021-10-11T05:49:47Z</dcterms:modified>
</cp:coreProperties>
</file>