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Earth, Moon, and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how long passes between high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spring tide is the most difference between ______ high and low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bulge of water on the side of Earth closest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flows toward high tides, halfway between them causing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Earth's gravity pulls the moon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in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pattern or group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locate constellations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keeps an object in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gravity decreases to one fourth of its original value if the distance between two objects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from space that lands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of gravity between two objects depends on ____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occur in any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resist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of _____ gravitation states that every object in the universe attracts every 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planet is large enough to have been rounded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that says an object at rest and an object in motion will remain that way unless acted on by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Earth's only natural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planet appear to move against the background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Moon, and Sun</dc:title>
  <dcterms:created xsi:type="dcterms:W3CDTF">2021-10-29T03:42:48Z</dcterms:created>
  <dcterms:modified xsi:type="dcterms:W3CDTF">2021-10-29T03:42:48Z</dcterms:modified>
</cp:coreProperties>
</file>