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Earth, Moon, and Sun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of minimum range that occurs during the first and third quarters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Earth's axis partly on its side, partly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odorless, highly flammable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light nuclei combine at extremely high temperatures, forming heavier nuclei and releasing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astronomy, the change in the illuminated area of one celestial body as seen from another celestial body; phases of the moon are caused by the changing positions of the Earth, the sun,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required for the Earth to orbit once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phase of the moon during which the moon's sunlit area as seen from Earth is decreasing; the phase after the full moon and before the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orbit of a satellite, the point at which the satellite is closest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moment when the sun appears to cross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division of the year that is based on the orbit of the moon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passing of the moon through the Earth's shadow at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sun-centered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offered a new theory that the sun is at the center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natural or artificial body that revolves around a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 telescope to find craters and mountains on the Earth's moon, four of Jupiter's moon, sunspots on the sun, and the phases of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concluded that all the planets revolve around the sun and stated the three laws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in levels of ocean water at high tide and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the moon between Earth and the sun; the shadow of the moon falls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tide of increased range that occurs two times a month, at the new and full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orbit of a satellite, the point at which the satellite is farthest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required for Earth to rotate once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conjunction or opposition of the moon with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dark area of the photosphere of the sun that is cooler than the surrounding areas and that has a strong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phase of the moon during which the moon's sunlit area as seen from Earth is increasing; the phase after the new moon and before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shadow that blocks sunlight, such as the conical section in the shadow of the Earth 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outer part of the shadow cast by the Earth or the moon in which sunlight is only partially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force of attraction between objects that is due to their masses and that decreases as the distance between the objects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describes something that uses the Earth as the reference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and Sun Vocab</dc:title>
  <dcterms:created xsi:type="dcterms:W3CDTF">2021-10-11T05:49:15Z</dcterms:created>
  <dcterms:modified xsi:type="dcterms:W3CDTF">2021-10-11T05:49:15Z</dcterms:modified>
</cp:coreProperties>
</file>