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Moon, and Sun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lowtide    </w:t>
      </w:r>
      <w:r>
        <w:t xml:space="preserve">   hightide    </w:t>
      </w:r>
      <w:r>
        <w:t xml:space="preserve">   springtide    </w:t>
      </w:r>
      <w:r>
        <w:t xml:space="preserve">   neaptide    </w:t>
      </w:r>
      <w:r>
        <w:t xml:space="preserve">   fullmoon    </w:t>
      </w:r>
      <w:r>
        <w:t xml:space="preserve">   newmoon    </w:t>
      </w:r>
      <w:r>
        <w:t xml:space="preserve">   waninggibbous    </w:t>
      </w:r>
      <w:r>
        <w:t xml:space="preserve">   waxinggibbous    </w:t>
      </w:r>
      <w:r>
        <w:t xml:space="preserve">   waningcrescent    </w:t>
      </w:r>
      <w:r>
        <w:t xml:space="preserve">   waxingcrescent    </w:t>
      </w:r>
      <w:r>
        <w:t xml:space="preserve">   solareclipse    </w:t>
      </w:r>
      <w:r>
        <w:t xml:space="preserve">   lunareclipse    </w:t>
      </w:r>
      <w:r>
        <w:t xml:space="preserve">   wintersolstice    </w:t>
      </w:r>
      <w:r>
        <w:t xml:space="preserve">   summersolstice    </w:t>
      </w:r>
      <w:r>
        <w:t xml:space="preserve">   revolve    </w:t>
      </w:r>
      <w:r>
        <w:t xml:space="preserve">   rotate    </w:t>
      </w:r>
      <w:r>
        <w:t xml:space="preserve">   vernalequinox    </w:t>
      </w:r>
      <w:r>
        <w:t xml:space="preserve">   autumnalequinox    </w:t>
      </w:r>
      <w:r>
        <w:t xml:space="preserve">   counterclockwise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and Sun Word Search</dc:title>
  <dcterms:created xsi:type="dcterms:W3CDTF">2021-10-11T05:48:22Z</dcterms:created>
  <dcterms:modified xsi:type="dcterms:W3CDTF">2021-10-11T05:48:22Z</dcterms:modified>
</cp:coreProperties>
</file>