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Earth, Moon, anjavascript:void(0)d the Sun</w:t>
      </w:r>
    </w:p>
    <w:p>
      <w:pPr>
        <w:pStyle w:val="Questions"/>
      </w:pPr>
      <w:r>
        <w:t xml:space="preserve">1.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OONM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ARHTE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ITRENW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ESMRMU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IASX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IEOTNLOVUR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TATOINOR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OMNO PSHEA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ECCERTSN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SBBUIOG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NWE NOMO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PEISLEC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OLARS ECIPESL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ULANR EICSELP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Earth, Moon, anjavascript:void(0)d the Sun</dc:title>
  <dcterms:created xsi:type="dcterms:W3CDTF">2021-10-11T05:49:32Z</dcterms:created>
  <dcterms:modified xsi:type="dcterms:W3CDTF">2021-10-11T05:49:32Z</dcterms:modified>
</cp:coreProperties>
</file>