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Earth, Ocean, and Weather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slow warming of Earth's atmosphere due to climatic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dark, low-level clouds accompanied by light to moderately falling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wispy-looking clouds; commonly found at heights greater than 6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atmospheric water vapor frozen into ice crystals and falling in white flakes or lying on the ground as a white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large, fluffy, white clouds, often seen in fair skies; can develop into cumulonimbus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of low pressure with counter-clockwise wind rotation that develops into a hurricane or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low-lying cloud characterized by a thin, layered, sheet-like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hurricane or tropical storm originating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icy balls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high-level clouds appearing as a formation of small masses of white or pale blue, fleecy clouds in a globular, wavelike, rippled pattern, usually in regularly arranged groupings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storm with strong winds and rain that forms over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air due to atmospheric pressure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much water is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cold climate located near the North and South Poles and on the tops of mountains; receives very little precipitation and has no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Ocean, and Weather Systems</dc:title>
  <dcterms:created xsi:type="dcterms:W3CDTF">2021-10-11T05:48:38Z</dcterms:created>
  <dcterms:modified xsi:type="dcterms:W3CDTF">2021-10-11T05:48:38Z</dcterms:modified>
</cp:coreProperties>
</file>