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Earth, Oceans, and 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from one place to another caused by movements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slow warming of Earth's atmosphere due to climate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of gas that surround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 system that produces heavy precipitation, winds, lightning,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Frozen rain or precipitation in the form of ice pallets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in which matter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storm with strong winds and rain that forms over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 of how much water is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high-lying cloud that is small, high, patched clouds, in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low-lying cloud characterized by a thin, layered, sheet-like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Precipitation that forms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Angular distance north and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movement of air due to atmospheric pressure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Extremely cold climate located near the North and South Poles and on the tops of mountains; receives very little precipitation and has no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to mid level clouds. Dark, widespread, and formless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icy balls that fall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weather conditions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of low pressure with counter-clockwise wind rotation developing into a hurricane or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air puts on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hurricane or tropical storm originating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Anvil-shaped cloud that is often involved in heavy or violent storms: AKA thunderheads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rotating, funnel-shaped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funnel-shaped cloud or column of air that rotates at high speeds and extends downward from a cloud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that is released from clouds in the sky, including rain, snow, sleet, hail, and freezing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patterns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Thin, wispy looking clouds; commonly found at heights greater than 6km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weather, the boundary between two masses of air with different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Large, fluffy, white clouds, often seen in fair skies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Oceans, and Weather Crossword</dc:title>
  <dcterms:created xsi:type="dcterms:W3CDTF">2021-10-11T05:48:41Z</dcterms:created>
  <dcterms:modified xsi:type="dcterms:W3CDTF">2021-10-11T05:48:41Z</dcterms:modified>
</cp:coreProperties>
</file>