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Earth, Oceans, and Weather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anvil-shaped cloud that is often involved in heavy or violent storms:are also called thunderheads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weather, the boundary between two masses of air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patterns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air puts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rain or precipitation in the form of ice pellets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weather system that produces heavy precipitation, winds, lightning,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in which matter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layers of gas that surround a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funnel-shaped cloud or column of air that rotates at high speeds and extends downward from a cloud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heat from one place to another caused by the movement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rotating, funnel-shaped clouds: do not touch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angular distance north and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is released from clouds in the sky; includes rain, snow, sleet, hail, and freezing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weather conditions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Oceans, and Weather Systems</dc:title>
  <dcterms:created xsi:type="dcterms:W3CDTF">2021-10-11T05:48:36Z</dcterms:created>
  <dcterms:modified xsi:type="dcterms:W3CDTF">2021-10-11T05:48:36Z</dcterms:modified>
</cp:coreProperties>
</file>