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Peebles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rocks    </w:t>
      </w:r>
      <w:r>
        <w:t xml:space="preserve">   earthquakes    </w:t>
      </w:r>
      <w:r>
        <w:t xml:space="preserve">   world    </w:t>
      </w:r>
      <w:r>
        <w:t xml:space="preserve">   trees    </w:t>
      </w:r>
      <w:r>
        <w:t xml:space="preserve">   forest    </w:t>
      </w:r>
      <w:r>
        <w:t xml:space="preserve">   night    </w:t>
      </w:r>
      <w:r>
        <w:t xml:space="preserve">   day    </w:t>
      </w:r>
      <w:r>
        <w:t xml:space="preserve">   sun    </w:t>
      </w:r>
      <w:r>
        <w:t xml:space="preserve">   mountains    </w:t>
      </w:r>
      <w:r>
        <w:t xml:space="preserve">   land    </w:t>
      </w:r>
      <w:r>
        <w:t xml:space="preserve">   water    </w:t>
      </w:r>
      <w:r>
        <w:t xml:space="preserve">   blue    </w:t>
      </w:r>
      <w:r>
        <w:t xml:space="preserve">   green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Peebles Word Search</dc:title>
  <dcterms:created xsi:type="dcterms:W3CDTF">2021-10-11T05:49:28Z</dcterms:created>
  <dcterms:modified xsi:type="dcterms:W3CDTF">2021-10-11T05:49:28Z</dcterms:modified>
</cp:coreProperties>
</file>