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Earth Processes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city that is built on the Mississippi River Delta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Plants that prevent erosion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pile-up of sediment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Environmental Specialist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Any process that builds up the Earth's materials and creates landforms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natural feature of the solid surface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study of the shape and features of the surface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Unique habitat for shellfish, fish and birds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Cuts in the ground caused by water erosion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Giant channel formed by water erosion in Arizona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Hurricane that destroyed a lot of New Orleans in 2005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Damage to the Earth caused by sun, wind and precipitation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process that breaks down the Earth's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Soil that is moved and deposited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Surface soil that contains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Structure that prevents waves from causing erosion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Rock Specialist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area that gets flooded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Formed when a river deposits sediment when it flows into a lake or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soil is swept away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Processes</dc:title>
  <dcterms:created xsi:type="dcterms:W3CDTF">2021-10-11T05:48:39Z</dcterms:created>
  <dcterms:modified xsi:type="dcterms:W3CDTF">2021-10-11T05:48:39Z</dcterms:modified>
</cp:coreProperties>
</file>