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lithosphere of the earth that is divided into a smaller number of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rigid outer part of the earth, consisting of the crust and upper mantle: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sciences, especially geology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caused within a fluid by the tendency of hotter and therefore less dense material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the earth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be different or develop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the Earth between the surface and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super-continent comprising all the continental crust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Processes</dc:title>
  <dcterms:created xsi:type="dcterms:W3CDTF">2021-10-11T05:49:10Z</dcterms:created>
  <dcterms:modified xsi:type="dcterms:W3CDTF">2021-10-11T05:49:10Z</dcterms:modified>
</cp:coreProperties>
</file>