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Pulse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greenhouse gases    </w:t>
      </w:r>
      <w:r>
        <w:t xml:space="preserve">   atmosphere    </w:t>
      </w:r>
      <w:r>
        <w:t xml:space="preserve">   temperature    </w:t>
      </w:r>
      <w:r>
        <w:t xml:space="preserve">   environment    </w:t>
      </w:r>
      <w:r>
        <w:t xml:space="preserve">   recycling    </w:t>
      </w:r>
      <w:r>
        <w:t xml:space="preserve">   tourism    </w:t>
      </w:r>
      <w:r>
        <w:t xml:space="preserve">   extinction    </w:t>
      </w:r>
      <w:r>
        <w:t xml:space="preserve">   earth    </w:t>
      </w:r>
      <w:r>
        <w:t xml:space="preserve">   climate change    </w:t>
      </w:r>
      <w:r>
        <w:t xml:space="preserve">   migration    </w:t>
      </w:r>
      <w:r>
        <w:t xml:space="preserve">   refugees    </w:t>
      </w:r>
      <w:r>
        <w:t xml:space="preserve">   overcrowding    </w:t>
      </w:r>
      <w:r>
        <w:t xml:space="preserve">   growth    </w:t>
      </w:r>
      <w:r>
        <w:t xml:space="preserve">   population    </w:t>
      </w:r>
      <w:r>
        <w:t xml:space="preserve">   endangered species    </w:t>
      </w:r>
      <w:r>
        <w:t xml:space="preserve">   deforestation    </w:t>
      </w:r>
      <w:r>
        <w:t xml:space="preserve">   Human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Pulse</dc:title>
  <dcterms:created xsi:type="dcterms:W3CDTF">2021-10-11T05:48:05Z</dcterms:created>
  <dcterms:modified xsi:type="dcterms:W3CDTF">2021-10-11T05:48:05Z</dcterms:modified>
</cp:coreProperties>
</file>