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Quakes and 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S-Waves are also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 stays bent.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Vibration of Earth produced by release of energy?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stressed, rockis resilient after.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Breakage and fracturing rock causes earthquakes.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forms that shape, cools, then hardens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Activity that takes place primarily at subduction boundaries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P-Waves are also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Explosive Lava can be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hotspots?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crater shaped top of a volcano is?</w:t>
            </w:r>
          </w:p>
        </w:tc>
      </w:tr>
    </w:tbl>
    <w:p>
      <w:pPr>
        <w:pStyle w:val="WordBankMedium"/>
      </w:pPr>
      <w:r>
        <w:t xml:space="preserve">   Earthquake    </w:t>
      </w:r>
      <w:r>
        <w:t xml:space="preserve">   Elastic Deformation     </w:t>
      </w:r>
      <w:r>
        <w:t xml:space="preserve">   Permanent Deformation     </w:t>
      </w:r>
      <w:r>
        <w:t xml:space="preserve">   Rupture     </w:t>
      </w:r>
      <w:r>
        <w:t xml:space="preserve">   Primary Waves    </w:t>
      </w:r>
      <w:r>
        <w:t xml:space="preserve">   Secondary Waves    </w:t>
      </w:r>
      <w:r>
        <w:t xml:space="preserve">   Volcanoes    </w:t>
      </w:r>
      <w:r>
        <w:t xml:space="preserve">   Magma    </w:t>
      </w:r>
      <w:r>
        <w:t xml:space="preserve">   Shield Volcanoes     </w:t>
      </w:r>
      <w:r>
        <w:t xml:space="preserve">   Cinder Cones    </w:t>
      </w:r>
      <w:r>
        <w:t xml:space="preserve">   Caldera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Quakes and Volcanoes</dc:title>
  <dcterms:created xsi:type="dcterms:W3CDTF">2021-10-11T05:49:14Z</dcterms:created>
  <dcterms:modified xsi:type="dcterms:W3CDTF">2021-10-11T05:49:14Z</dcterms:modified>
</cp:coreProperties>
</file>