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BROKEN    </w:t>
      </w:r>
      <w:r>
        <w:t xml:space="preserve">   DEATH    </w:t>
      </w:r>
      <w:r>
        <w:t xml:space="preserve">   SURVIVE    </w:t>
      </w:r>
      <w:r>
        <w:t xml:space="preserve">   BUILDINGS    </w:t>
      </w:r>
      <w:r>
        <w:t xml:space="preserve">   MINOR SHAKING    </w:t>
      </w:r>
      <w:r>
        <w:t xml:space="preserve">   RING OF FIRE    </w:t>
      </w:r>
      <w:r>
        <w:t xml:space="preserve">   RICHTER SCALE    </w:t>
      </w:r>
      <w:r>
        <w:t xml:space="preserve">   MOVEMENTS    </w:t>
      </w:r>
      <w:r>
        <w:t xml:space="preserve">   WAVES    </w:t>
      </w:r>
      <w:r>
        <w:t xml:space="preserve">   EPICENTRE    </w:t>
      </w:r>
      <w:r>
        <w:t xml:space="preserve">   ENERGY    </w:t>
      </w:r>
      <w:r>
        <w:t xml:space="preserve">   FAULTS    </w:t>
      </w:r>
      <w:r>
        <w:t xml:space="preserve">   MAGNITUDE    </w:t>
      </w:r>
      <w:r>
        <w:t xml:space="preserve">   TREMOURS    </w:t>
      </w:r>
      <w:r>
        <w:t xml:space="preserve">   ALASKA    </w:t>
      </w:r>
      <w:r>
        <w:t xml:space="preserve">   HAWAII    </w:t>
      </w:r>
      <w:r>
        <w:t xml:space="preserve">   TSUNAMI    </w:t>
      </w:r>
      <w:r>
        <w:t xml:space="preserve">   EARTHQUAKES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Quakes</dc:title>
  <dcterms:created xsi:type="dcterms:W3CDTF">2021-10-11T05:49:12Z</dcterms:created>
  <dcterms:modified xsi:type="dcterms:W3CDTF">2021-10-11T05:49:12Z</dcterms:modified>
</cp:coreProperties>
</file>