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resource that can be used again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harmful things get into the water, air, and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fishes, shell fish, and seaweeds are  examples of this kind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to find other uses for materials that are already 	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natural resource that cannot be replaced or can only be replaced after thousands or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replanting an area with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creating a new product out of a material that already 	served its 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protecting our natural resources and using them responsibly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simply means to lessen the amount of trash that will 	add to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resource found on Earth that is necessary or useful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energy that comes from moving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to fix slightly broken things be used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Crops, vegetables and minerals are resources come from.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Resources</dc:title>
  <dcterms:created xsi:type="dcterms:W3CDTF">2021-10-11T05:49:23Z</dcterms:created>
  <dcterms:modified xsi:type="dcterms:W3CDTF">2021-10-11T05:49:23Z</dcterms:modified>
</cp:coreProperties>
</file>