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Temperature    </w:t>
      </w:r>
      <w:r>
        <w:t xml:space="preserve">   Humidity    </w:t>
      </w:r>
      <w:r>
        <w:t xml:space="preserve">   Groundwater    </w:t>
      </w:r>
      <w:r>
        <w:t xml:space="preserve">   Transpiration    </w:t>
      </w:r>
      <w:r>
        <w:t xml:space="preserve">   Precipitation    </w:t>
      </w:r>
      <w:r>
        <w:t xml:space="preserve">   State    </w:t>
      </w:r>
      <w:r>
        <w:t xml:space="preserve">   Saturated    </w:t>
      </w:r>
      <w:r>
        <w:t xml:space="preserve">   Water Cycle    </w:t>
      </w:r>
      <w:r>
        <w:t xml:space="preserve">   Energy    </w:t>
      </w:r>
      <w:r>
        <w:t xml:space="preserve">   Conservation    </w:t>
      </w:r>
      <w:r>
        <w:t xml:space="preserve">   Geothermal    </w:t>
      </w:r>
      <w:r>
        <w:t xml:space="preserve">   Wave    </w:t>
      </w:r>
      <w:r>
        <w:t xml:space="preserve">   Wind    </w:t>
      </w:r>
      <w:r>
        <w:t xml:space="preserve">   Hydroelectricity    </w:t>
      </w:r>
      <w:r>
        <w:t xml:space="preserve">   Biomass    </w:t>
      </w:r>
      <w:r>
        <w:t xml:space="preserve">   Nuclear    </w:t>
      </w:r>
      <w:r>
        <w:t xml:space="preserve">   Greenhouse gas    </w:t>
      </w:r>
      <w:r>
        <w:t xml:space="preserve">   Humus    </w:t>
      </w:r>
      <w:r>
        <w:t xml:space="preserve">   Igneous    </w:t>
      </w:r>
      <w:r>
        <w:t xml:space="preserve">   Sediment    </w:t>
      </w:r>
      <w:r>
        <w:t xml:space="preserve">   Deposition    </w:t>
      </w:r>
      <w:r>
        <w:t xml:space="preserve">   Erosion    </w:t>
      </w:r>
      <w:r>
        <w:t xml:space="preserve">   Weathering    </w:t>
      </w:r>
      <w:r>
        <w:t xml:space="preserve">   Soil    </w:t>
      </w:r>
      <w:r>
        <w:t xml:space="preserve">   Water    </w:t>
      </w:r>
      <w:r>
        <w:t xml:space="preserve">   Air    </w:t>
      </w:r>
      <w:r>
        <w:t xml:space="preserve">   Rocks    </w:t>
      </w:r>
      <w:r>
        <w:t xml:space="preserve">   Sunlight    </w:t>
      </w:r>
      <w:r>
        <w:t xml:space="preserve">   Fossil Fuels    </w:t>
      </w:r>
      <w:r>
        <w:t xml:space="preserve">   Minerals    </w:t>
      </w:r>
      <w:r>
        <w:t xml:space="preserve">   Non renewable    </w:t>
      </w:r>
      <w:r>
        <w:t xml:space="preserve">   Renewable    </w:t>
      </w:r>
      <w:r>
        <w:t xml:space="preserve">   Resource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Resources</dc:title>
  <dcterms:created xsi:type="dcterms:W3CDTF">2021-10-11T05:49:26Z</dcterms:created>
  <dcterms:modified xsi:type="dcterms:W3CDTF">2021-10-11T05:49:26Z</dcterms:modified>
</cp:coreProperties>
</file>