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Mine    </w:t>
      </w:r>
      <w:r>
        <w:t xml:space="preserve">   Valley    </w:t>
      </w:r>
      <w:r>
        <w:t xml:space="preserve">   Plain    </w:t>
      </w:r>
      <w:r>
        <w:t xml:space="preserve">   Plateau    </w:t>
      </w:r>
      <w:r>
        <w:t xml:space="preserve">   climate    </w:t>
      </w:r>
      <w:r>
        <w:t xml:space="preserve">   Water Cycle    </w:t>
      </w:r>
      <w:r>
        <w:t xml:space="preserve">   Precipitation    </w:t>
      </w:r>
      <w:r>
        <w:t xml:space="preserve">   Condensation    </w:t>
      </w:r>
      <w:r>
        <w:t xml:space="preserve">   Geological Features    </w:t>
      </w:r>
      <w:r>
        <w:t xml:space="preserve">   Deposition    </w:t>
      </w:r>
      <w:r>
        <w:t xml:space="preserve">   Sediment    </w:t>
      </w:r>
      <w:r>
        <w:t xml:space="preserve">   Barrier Islands    </w:t>
      </w:r>
      <w:r>
        <w:t xml:space="preserve">   Chemical    </w:t>
      </w:r>
      <w:r>
        <w:t xml:space="preserve">   Physical    </w:t>
      </w:r>
      <w:r>
        <w:t xml:space="preserve">   Canyon    </w:t>
      </w:r>
      <w:r>
        <w:t xml:space="preserve">   Glaciers    </w:t>
      </w:r>
      <w:r>
        <w:t xml:space="preserve">   Erosion    </w:t>
      </w:r>
      <w:r>
        <w:t xml:space="preserve">   Weathering    </w:t>
      </w:r>
      <w:r>
        <w:t xml:space="preserve">   Nonrenewable    </w:t>
      </w:r>
      <w:r>
        <w:t xml:space="preserve">   Soil profile    </w:t>
      </w:r>
      <w:r>
        <w:t xml:space="preserve">   Topsoil    </w:t>
      </w:r>
      <w:r>
        <w:t xml:space="preserve">   Zinc    </w:t>
      </w:r>
      <w:r>
        <w:t xml:space="preserve">   Minerals    </w:t>
      </w:r>
      <w:r>
        <w:t xml:space="preserve">   Fossil Fuels    </w:t>
      </w:r>
      <w:r>
        <w:t xml:space="preserve">   Renewable    </w:t>
      </w:r>
      <w:r>
        <w:t xml:space="preserve">   Recycle    </w:t>
      </w:r>
      <w:r>
        <w:t xml:space="preserve">   Conservation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Resources </dc:title>
  <dcterms:created xsi:type="dcterms:W3CDTF">2021-10-11T05:48:25Z</dcterms:created>
  <dcterms:modified xsi:type="dcterms:W3CDTF">2021-10-11T05:48:25Z</dcterms:modified>
</cp:coreProperties>
</file>