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Resources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or energy introduced into the environment that has undesired effects, or adversely affects the usefulness of a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result of the combustion of fuels such as natural gas, gasoline, petrol, biodiesel blends, diesel fuel, fuel oil, or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of economic value that can be replaced or replenished in the same or less amount of time as it takes to draw the supply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occurring radioactive gas that can cause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people, other living organisms, or crops that a region can support without environmental degradation.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chemical reaction of sunlight, nitrogen oxides and volatile organic compounds in the atmosphere, which leaves airborne particles and ground-level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inert fluid, liquefied under pressure, in which the active contents of an aerosol are dispersed.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or process of rotting;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chemical processes by which atmospheric nitrogen is assimilated into organic compounds, especially by certain microorganisms as part of the nitrogen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metabolic reactions and processes that take place in the cells of organisms to convert biochemical energy from nutrients into adenosine triphosphate (ATP)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burning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class of compounds of carbon, hydrogen, chlorine, and fluorine, typically gases used in refrigerants and aerosol propellants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or substances such as minerals, forests, water, and fertile land that occur in nature and can be used for economic gain.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capital is the ecological yield that can be extracted without reducing the base of capital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does not renew itself at a sufficient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clearing is the removal of a forest or stand of trees where the land is thereafter converted to a non-forest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creating new land from ocean, riverbeds, or lake beds.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that takes away mineral components from saline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microbially facilitated process where nitrate is reduced and ultimately produces molecular nitrogen (N2) through a series of intermediate gaseous nitrogen oxide products.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Resources Crossword</dc:title>
  <dcterms:created xsi:type="dcterms:W3CDTF">2021-10-11T05:49:16Z</dcterms:created>
  <dcterms:modified xsi:type="dcterms:W3CDTF">2021-10-11T05:49:16Z</dcterms:modified>
</cp:coreProperties>
</file>