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quartz    </w:t>
      </w:r>
      <w:r>
        <w:t xml:space="preserve">   organism    </w:t>
      </w:r>
      <w:r>
        <w:t xml:space="preserve">   water    </w:t>
      </w:r>
      <w:r>
        <w:t xml:space="preserve">   minerals    </w:t>
      </w:r>
      <w:r>
        <w:t xml:space="preserve">   basalt    </w:t>
      </w:r>
      <w:r>
        <w:t xml:space="preserve">   granite    </w:t>
      </w:r>
      <w:r>
        <w:t xml:space="preserve">   andesite    </w:t>
      </w:r>
      <w:r>
        <w:t xml:space="preserve">   sand    </w:t>
      </w:r>
      <w:r>
        <w:t xml:space="preserve">   Loam    </w:t>
      </w:r>
      <w:r>
        <w:t xml:space="preserve">   Rocks    </w:t>
      </w:r>
      <w:r>
        <w:t xml:space="preserve">   Trees    </w:t>
      </w:r>
      <w:r>
        <w:t xml:space="preserve">   Natural Resources    </w:t>
      </w:r>
      <w:r>
        <w:t xml:space="preserve">   Plant    </w:t>
      </w:r>
      <w:r>
        <w:t xml:space="preserve">   Soil    </w:t>
      </w:r>
      <w:r>
        <w:t xml:space="preserve">   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Resources</dc:title>
  <dcterms:created xsi:type="dcterms:W3CDTF">2021-10-11T05:48:43Z</dcterms:created>
  <dcterms:modified xsi:type="dcterms:W3CDTF">2021-10-11T05:48:43Z</dcterms:modified>
</cp:coreProperties>
</file>