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Earth Rocks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diamond    </w:t>
      </w:r>
      <w:r>
        <w:t xml:space="preserve">   sandstone    </w:t>
      </w:r>
      <w:r>
        <w:t xml:space="preserve">   geology    </w:t>
      </w:r>
      <w:r>
        <w:t xml:space="preserve">   lava    </w:t>
      </w:r>
      <w:r>
        <w:t xml:space="preserve">   molten    </w:t>
      </w:r>
      <w:r>
        <w:t xml:space="preserve">   basalt    </w:t>
      </w:r>
      <w:r>
        <w:t xml:space="preserve">   volcanic    </w:t>
      </w:r>
      <w:r>
        <w:t xml:space="preserve">   heat    </w:t>
      </w:r>
      <w:r>
        <w:t xml:space="preserve">   pressure    </w:t>
      </w:r>
      <w:r>
        <w:t xml:space="preserve">   water    </w:t>
      </w:r>
      <w:r>
        <w:t xml:space="preserve">   wind    </w:t>
      </w:r>
      <w:r>
        <w:t xml:space="preserve">   classification    </w:t>
      </w:r>
      <w:r>
        <w:t xml:space="preserve">   materials    </w:t>
      </w:r>
      <w:r>
        <w:t xml:space="preserve">   minerals    </w:t>
      </w:r>
      <w:r>
        <w:t xml:space="preserve">   light    </w:t>
      </w:r>
      <w:r>
        <w:t xml:space="preserve">   science    </w:t>
      </w:r>
      <w:r>
        <w:t xml:space="preserve">   igneous    </w:t>
      </w:r>
      <w:r>
        <w:t xml:space="preserve">   sedimentary    </w:t>
      </w:r>
      <w:r>
        <w:t xml:space="preserve">   metamorphic    </w:t>
      </w:r>
      <w:r>
        <w:t xml:space="preserve">   marble    </w:t>
      </w:r>
      <w:r>
        <w:t xml:space="preserve">   Minerals    </w:t>
      </w:r>
      <w:r>
        <w:t xml:space="preserve">   Granite    </w:t>
      </w:r>
      <w:r>
        <w:t xml:space="preserve">   Rock    </w:t>
      </w:r>
      <w:r>
        <w:t xml:space="preserve">   Earth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Earth Rocks</dc:title>
  <dcterms:created xsi:type="dcterms:W3CDTF">2021-10-11T05:49:30Z</dcterms:created>
  <dcterms:modified xsi:type="dcterms:W3CDTF">2021-10-11T05:49:30Z</dcterms:modified>
</cp:coreProperties>
</file>