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zone where Earth's crust and mantle are being pulled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tsunami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depression in the ocean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hot spot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below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tectonic plates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crust that has formed the continents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fold 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extremely hot materials fro inside Earth's erupts at the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slab 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isolated place away from the plate boundaries where a lot of hot magma is collecting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lithosphere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plate sinks below another plate during collision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asthenosphere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wave in the ocean caused by an earthquake ocurring on the sea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channel  in the ocean floor where crust is sinking downwards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crust and the upper mantle together; Earth's tectonic plates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seismic 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Earth's outermost solid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plates are pulled apart at the mid-ocean ridges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shacking, wave-like movement of ground in an earthquake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seismometer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section of Earth's crust that moves about on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below ground where an earthquake starts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continental 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 boundary where lithosphere is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ocean trench\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 of 'plastic' semi-solid rock in the lower mantle on which Earth's tectonic plates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mountains forms by crust crumpling upwards as plates collide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island arc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chain of islands formed at the edge of colliding tectonic plates where one plate subducts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destructive boundary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that detects the seismic waves from an earthquake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2021-10-11T05:48:45Z</dcterms:created>
  <dcterms:modified xsi:type="dcterms:W3CDTF">2021-10-11T05:48:45Z</dcterms:modified>
</cp:coreProperties>
</file>