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Moving of broken down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Earth system containing Earths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Breaking down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Earth sphere containing all of Earth's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Earth system containing Earths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Earth system containing Earths frozen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energy moving through Earths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Earth system containing Earths gasses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Settling of broken down rocks and sediments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Tearing away surface by rocks rubbing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the group when you join geosphere, hydrosphere, cryosphere, atmosphere and bioshpere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Breaking down of rocks by water, wind, ice, and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Oxygen chemically changing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</dc:title>
  <dcterms:created xsi:type="dcterms:W3CDTF">2021-10-11T05:48:49Z</dcterms:created>
  <dcterms:modified xsi:type="dcterms:W3CDTF">2021-10-11T05:48:49Z</dcterms:modified>
</cp:coreProperties>
</file>