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Transform    </w:t>
      </w:r>
      <w:r>
        <w:t xml:space="preserve">   Divergent    </w:t>
      </w:r>
      <w:r>
        <w:t xml:space="preserve">   Convergent    </w:t>
      </w:r>
      <w:r>
        <w:t xml:space="preserve">   Plate Tectonics    </w:t>
      </w:r>
      <w:r>
        <w:t xml:space="preserve">   Cementation    </w:t>
      </w:r>
      <w:r>
        <w:t xml:space="preserve">   Compaction    </w:t>
      </w:r>
      <w:r>
        <w:t xml:space="preserve">   Melting    </w:t>
      </w:r>
      <w:r>
        <w:t xml:space="preserve">   Pressure    </w:t>
      </w:r>
      <w:r>
        <w:t xml:space="preserve">   Heat    </w:t>
      </w:r>
      <w:r>
        <w:t xml:space="preserve">   Deposition    </w:t>
      </w:r>
      <w:r>
        <w:t xml:space="preserve">   Magma    </w:t>
      </w:r>
      <w:r>
        <w:t xml:space="preserve">   Metamorphic    </w:t>
      </w:r>
      <w:r>
        <w:t xml:space="preserve">   Sedimentary    </w:t>
      </w:r>
      <w:r>
        <w:t xml:space="preserve">   Weathering    </w:t>
      </w:r>
      <w:r>
        <w:t xml:space="preserve">   Hardening    </w:t>
      </w:r>
      <w:r>
        <w:t xml:space="preserve">   Cooling    </w:t>
      </w:r>
      <w:r>
        <w:t xml:space="preserve">   Lava    </w:t>
      </w:r>
      <w:r>
        <w:t xml:space="preserve">   Erosion    </w:t>
      </w:r>
      <w:r>
        <w:t xml:space="preserve">   Sediments    </w:t>
      </w:r>
      <w:r>
        <w:t xml:space="preserve">   Igneous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</dc:title>
  <dcterms:created xsi:type="dcterms:W3CDTF">2021-10-11T05:48:52Z</dcterms:created>
  <dcterms:modified xsi:type="dcterms:W3CDTF">2021-10-11T05:48:52Z</dcterms:modified>
</cp:coreProperties>
</file>