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of rock or sediment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glacier that created the Great 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when two continental plates collide.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or crack in rock usually created from an earthquake.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land forms (such as sea stacks and horns)  by the movement of sediment.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boundary at the mid-oceanic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Hardened layer of lava.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used to find the absolute age of a fossil or igneous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oldest rock layers are on the bottom and the youngest at the top.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plate boundary at the San Andrea's fault in California.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occurs when plates move away from the mid-ocean ridges.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Alfred Wegners supercontinent.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sediments get glued together to form sedimentary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plate boundary in which plates collide.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type with smallest particle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person who discovered the Mid-ocean ridge.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Geological time period known as the age of the reptiles.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 which one plate goes below another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rock formed from cooling and hardening of magma or lava.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2021-10-11T05:48:59Z</dcterms:created>
  <dcterms:modified xsi:type="dcterms:W3CDTF">2021-10-11T05:48:59Z</dcterms:modified>
</cp:coreProperties>
</file>