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terracing    </w:t>
      </w:r>
      <w:r>
        <w:t xml:space="preserve">   horizon    </w:t>
      </w:r>
      <w:r>
        <w:t xml:space="preserve">   conservation    </w:t>
      </w:r>
      <w:r>
        <w:t xml:space="preserve">   soil    </w:t>
      </w:r>
      <w:r>
        <w:t xml:space="preserve">   slash and burn    </w:t>
      </w:r>
      <w:r>
        <w:t xml:space="preserve">   bedrock    </w:t>
      </w:r>
      <w:r>
        <w:t xml:space="preserve">   oxidation    </w:t>
      </w:r>
      <w:r>
        <w:t xml:space="preserve">   humus    </w:t>
      </w:r>
      <w:r>
        <w:t xml:space="preserve">   exfoliation    </w:t>
      </w:r>
      <w:r>
        <w:t xml:space="preserve">   erosion    </w:t>
      </w:r>
      <w:r>
        <w:t xml:space="preserve">   deposition    </w:t>
      </w:r>
      <w:r>
        <w:t xml:space="preserve">   deforestation    </w:t>
      </w:r>
      <w:r>
        <w:t xml:space="preserve">   deflation    </w:t>
      </w:r>
      <w:r>
        <w:t xml:space="preserve">   climate    </w:t>
      </w:r>
      <w:r>
        <w:t xml:space="preserve">   acid rain    </w:t>
      </w:r>
      <w:r>
        <w:t xml:space="preserve">   abrasion    </w:t>
      </w:r>
      <w:r>
        <w:t xml:space="preserve">   method    </w:t>
      </w:r>
      <w:r>
        <w:t xml:space="preserve">   trial    </w:t>
      </w:r>
      <w:r>
        <w:t xml:space="preserve">   variable    </w:t>
      </w:r>
      <w:r>
        <w:t xml:space="preserve">   independent    </w:t>
      </w:r>
      <w:r>
        <w:t xml:space="preserve">   dependent    </w:t>
      </w:r>
      <w:r>
        <w:t xml:space="preserve">   analysis    </w:t>
      </w:r>
      <w:r>
        <w:t xml:space="preserve">   experiment    </w:t>
      </w:r>
      <w:r>
        <w:t xml:space="preserve">   explanation    </w:t>
      </w:r>
      <w:r>
        <w:t xml:space="preserve">   potential    </w:t>
      </w:r>
      <w:r>
        <w:t xml:space="preserve">   technology    </w:t>
      </w:r>
      <w:r>
        <w:t xml:space="preserve">   theory    </w:t>
      </w:r>
      <w:r>
        <w:t xml:space="preserve">   science    </w:t>
      </w:r>
      <w:r>
        <w:t xml:space="preserve">   prediction    </w:t>
      </w:r>
      <w:r>
        <w:t xml:space="preserve">   physical    </w:t>
      </w:r>
      <w:r>
        <w:t xml:space="preserve">   observation    </w:t>
      </w:r>
      <w:r>
        <w:t xml:space="preserve">   inference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2021-10-11T05:49:03Z</dcterms:created>
  <dcterms:modified xsi:type="dcterms:W3CDTF">2021-10-11T05:49:03Z</dcterms:modified>
</cp:coreProperties>
</file>