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valley with steep sides, often with a stream flowing through it. The water flowing through the valley creates the steeps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dozen or so plates that make up the surface of the Earth. Their motion is studied in the field of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crack in earth's surface along which movement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pieces of rock/minerals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Destructive force in which pieces of rock are moved by water, wind, moving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shaking of earth's crust as built-up energy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hollow in the earth, especially one opening more or less horizontally into a hill, mountain,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Melted rock below earth's surface : called lava at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Destructive force that breaks down rocks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extended mass of ice formed from snow falling, and this is an example of erosion.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2021-10-11T05:47:52Z</dcterms:created>
  <dcterms:modified xsi:type="dcterms:W3CDTF">2021-10-11T05:47:52Z</dcterms:modified>
</cp:coreProperties>
</file>