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sphere that contains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Temperature caused by a warm water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water cycle where water vapor molecules combine.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layer that contains the ozone.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Dating based on radioactive isotopes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layer where weather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convection currents that move tectonic plates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when a cold front moves into a warm air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Dating based on rock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warm air rising and cold air falling.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solid layer at the earth's center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 by the deposition at the mouth of a river.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2021-10-11T05:49:06Z</dcterms:created>
  <dcterms:modified xsi:type="dcterms:W3CDTF">2021-10-11T05:49:06Z</dcterms:modified>
</cp:coreProperties>
</file>