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moving river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gases/ protective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cause of all weather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breaking down of rocks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layer upon which the crust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magma above the surface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plant life within a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eroded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thunderheads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usual weather in a place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biome that receives less than 10 inches of rain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triangular shaped area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harbor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with equal sunlight in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blue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fracture in the plate tectonics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2021-10-11T05:49:08Z</dcterms:created>
  <dcterms:modified xsi:type="dcterms:W3CDTF">2021-10-11T05:49:08Z</dcterms:modified>
</cp:coreProperties>
</file>