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Ocean Trench    </w:t>
      </w:r>
      <w:r>
        <w:t xml:space="preserve">   Magma    </w:t>
      </w:r>
      <w:r>
        <w:t xml:space="preserve">   Mantle    </w:t>
      </w:r>
      <w:r>
        <w:t xml:space="preserve">   Climate    </w:t>
      </w:r>
      <w:r>
        <w:t xml:space="preserve">   Ocean    </w:t>
      </w:r>
      <w:r>
        <w:t xml:space="preserve">   Geology    </w:t>
      </w:r>
      <w:r>
        <w:t xml:space="preserve">   Crust    </w:t>
      </w:r>
      <w:r>
        <w:t xml:space="preserve">   Ash    </w:t>
      </w:r>
      <w:r>
        <w:t xml:space="preserve">   Sliica    </w:t>
      </w:r>
      <w:r>
        <w:t xml:space="preserve">   Dormant    </w:t>
      </w:r>
      <w:r>
        <w:t xml:space="preserve">   Pipe    </w:t>
      </w:r>
      <w:r>
        <w:t xml:space="preserve">   Hot Spot    </w:t>
      </w:r>
      <w:r>
        <w:t xml:space="preserve">   Lava    </w:t>
      </w:r>
      <w:r>
        <w:t xml:space="preserve">   Volcano    </w:t>
      </w:r>
      <w:r>
        <w:t xml:space="preserve">   Richter    </w:t>
      </w:r>
      <w:r>
        <w:t xml:space="preserve">   Magnitude    </w:t>
      </w:r>
      <w:r>
        <w:t xml:space="preserve">   Seismograph    </w:t>
      </w:r>
      <w:r>
        <w:t xml:space="preserve">   Epicenter    </w:t>
      </w:r>
      <w:r>
        <w:t xml:space="preserve">   Tension    </w:t>
      </w:r>
      <w:r>
        <w:t xml:space="preserve">   Reverse Fault    </w:t>
      </w:r>
      <w:r>
        <w:t xml:space="preserve">   Divergent Boundary    </w:t>
      </w:r>
      <w:r>
        <w:t xml:space="preserve">   Earthquake    </w:t>
      </w:r>
      <w:r>
        <w:t xml:space="preserve">   Plate    </w:t>
      </w:r>
      <w:r>
        <w:t xml:space="preserve">   Fault    </w:t>
      </w:r>
      <w:r>
        <w:t xml:space="preserve">   Plate Tectonics    </w:t>
      </w:r>
      <w:r>
        <w:t xml:space="preserve">   Subduction    </w:t>
      </w:r>
      <w:r>
        <w:t xml:space="preserve">   Pangaea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2021-10-11T05:49:10Z</dcterms:created>
  <dcterms:modified xsi:type="dcterms:W3CDTF">2021-10-11T05:49:10Z</dcterms:modified>
</cp:coreProperties>
</file>