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Telescope    </w:t>
      </w:r>
      <w:r>
        <w:t xml:space="preserve">   Micrsoscope    </w:t>
      </w:r>
      <w:r>
        <w:t xml:space="preserve">   Satelite    </w:t>
      </w:r>
      <w:r>
        <w:t xml:space="preserve">   Orbit    </w:t>
      </w:r>
      <w:r>
        <w:t xml:space="preserve">   BIM    </w:t>
      </w:r>
      <w:r>
        <w:t xml:space="preserve">   Aeronautics    </w:t>
      </w:r>
      <w:r>
        <w:t xml:space="preserve">   Cybersecurity    </w:t>
      </w:r>
      <w:r>
        <w:t xml:space="preserve">   Mathematics    </w:t>
      </w:r>
      <w:r>
        <w:t xml:space="preserve">   Engineering    </w:t>
      </w:r>
      <w:r>
        <w:t xml:space="preserve">   Technology    </w:t>
      </w:r>
      <w:r>
        <w:t xml:space="preserve">   Aerospace    </w:t>
      </w:r>
      <w:r>
        <w:t xml:space="preserve">   Astronomy    </w:t>
      </w:r>
      <w:r>
        <w:t xml:space="preserve">   Botany    </w:t>
      </w:r>
      <w:r>
        <w:t xml:space="preserve">   Chemistry    </w:t>
      </w:r>
      <w:r>
        <w:t xml:space="preserve">   Zoology    </w:t>
      </w:r>
      <w:r>
        <w:t xml:space="preserve">   Biology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2021-10-11T05:49:13Z</dcterms:created>
  <dcterms:modified xsi:type="dcterms:W3CDTF">2021-10-11T05:49:13Z</dcterms:modified>
</cp:coreProperties>
</file>