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wall across a river.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Point underground where faulting occurs.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island near the shore, formedby currents that deposit sediments.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long, narrow wall from the shore into the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Mountains that form at or near plate boundaries.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wall along the banks of a river, designed to stop flooding.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Occurs when water flows or collects over land that is normally dry.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path for flood waters to flow over.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Earth's thin outermost layer is solid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Forms from magma that pushes up on Earth's crust, but does not break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Point of surface directly above the focus.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Solid upper mantle and crust combine to form a rigid shell.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Pipes that carry away storm water.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Layer just below the Earth's crust.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 wherever faulting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innermost of Earth's layers.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Physical remains or trace of a plant or animal that lived long ago.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violent shaking of Earth's crust.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Shock waves of energy as the crust shakes.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River water collects into an artificial lake.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Melted rock below Earth's surface.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Plowing in curved rows that follow th shape of the land.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Cracks in the earth's crust along which movement may take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Giant plates of rock moving slowly across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Beach erosion.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</dc:title>
  <dcterms:created xsi:type="dcterms:W3CDTF">2021-10-11T05:47:58Z</dcterms:created>
  <dcterms:modified xsi:type="dcterms:W3CDTF">2021-10-11T05:47:58Z</dcterms:modified>
</cp:coreProperties>
</file>