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mound or hill of wind blown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v-shaped valley eroded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preserved remains or traces of a living thing from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resources that are being used faster than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continuous movement of water between the earth's surface and atmosphere that recycles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weather conditions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resources that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from moving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breaking down of rock into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earth goes around the sun every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from heat inside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 spins on its axis every 24 hours causing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moon appears to change shape in the sky due to the revolution of the moon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fan shaped deposit of sediment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natural rising and falling of the ocean levels caused by the pull of gravity between the moon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laying down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 of the atmosphere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movement of sediment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2021-10-11T05:48:00Z</dcterms:created>
  <dcterms:modified xsi:type="dcterms:W3CDTF">2021-10-11T05:48:00Z</dcterms:modified>
</cp:coreProperties>
</file>