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Planet closest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third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fifth from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object that orbits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sun, planets, moons, asteroids and meteors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object that orbits a star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it take fro the earth to revolve around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that is after Jupiter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planets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 ball of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2021-10-11T05:49:18Z</dcterms:created>
  <dcterms:modified xsi:type="dcterms:W3CDTF">2021-10-11T05:49:18Z</dcterms:modified>
</cp:coreProperties>
</file>