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p>
      <w:pPr>
        <w:pStyle w:val="Questions"/>
      </w:pPr>
      <w:r>
        <w:t xml:space="preserve">1. P AEVW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OHT OSPT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GAMMA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SNDAMYITEER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TDVGERINE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RHAET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ICRDNE NEOC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AKTEEURQAH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VCOLENOA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RNGI FO RIEF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EUSGOIN RSKOC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ENRETOVCGN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 VEAW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SCRAUFE EWAV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ALVA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2021-10-11T05:49:20Z</dcterms:created>
  <dcterms:modified xsi:type="dcterms:W3CDTF">2021-10-11T05:49:20Z</dcterms:modified>
</cp:coreProperties>
</file>