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where earths magnetic field  over thousands of years completly reverses its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where molton rock rises to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Vally formed on land when magma rises to earths surface at a spreding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pulling of tectonic plates as its edge subducts deep into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pushing of older material aside moving the tectonic plates away from the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layer of earth made up of the crust an the uppermost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extent of ancient glaciers also rock markings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on earths surface directly above the focus where an earthquake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 continent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where magma brakes through earths surface continually forcing apart old rock and forming new seafloor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 at about 6 km\s through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slabs of rock that form earths surface, moving over a layer of partly molten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roll along earths surface like ripples in a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Partly molten layer in earths upper mantle just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shear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chain of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sudden, ground-shaking release of built up energey at or under earths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Reigon where two tectonic plates are in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areas that typically experiance large earthquakes and volcanic eruptions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Proposed continental drift theroy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2021-10-11T05:48:03Z</dcterms:created>
  <dcterms:modified xsi:type="dcterms:W3CDTF">2021-10-11T05:48:03Z</dcterms:modified>
</cp:coreProperties>
</file>