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area/region mostly with hot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continents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below the lithosphere and above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collied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which the lithosphere is divided into small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plates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theory of plate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denser plate goes under and lighter plate goes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flowing fluid cause by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Mid-Atlantic Ridge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 of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core and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2021-10-11T05:49:24Z</dcterms:created>
  <dcterms:modified xsi:type="dcterms:W3CDTF">2021-10-11T05:49:24Z</dcterms:modified>
</cp:coreProperties>
</file>