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jurassic    </w:t>
      </w:r>
      <w:r>
        <w:t xml:space="preserve">   data    </w:t>
      </w:r>
      <w:r>
        <w:t xml:space="preserve">   cycle    </w:t>
      </w:r>
      <w:r>
        <w:t xml:space="preserve">   blackhole    </w:t>
      </w:r>
      <w:r>
        <w:t xml:space="preserve">   acid    </w:t>
      </w:r>
      <w:r>
        <w:t xml:space="preserve">   anther    </w:t>
      </w:r>
      <w:r>
        <w:t xml:space="preserve">   stamen    </w:t>
      </w:r>
      <w:r>
        <w:t xml:space="preserve">   formula    </w:t>
      </w:r>
      <w:r>
        <w:t xml:space="preserve">   magnet    </w:t>
      </w:r>
      <w:r>
        <w:t xml:space="preserve">   chemical    </w:t>
      </w:r>
      <w:r>
        <w:t xml:space="preserve">   biohazard    </w:t>
      </w:r>
      <w:r>
        <w:t xml:space="preserve">   meteorology    </w:t>
      </w:r>
      <w:r>
        <w:t xml:space="preserve">   biotechnology    </w:t>
      </w:r>
      <w:r>
        <w:t xml:space="preserve">   bacteria    </w:t>
      </w:r>
      <w:r>
        <w:t xml:space="preserve">   adaptation    </w:t>
      </w:r>
      <w:r>
        <w:t xml:space="preserve">   oxygen    </w:t>
      </w:r>
      <w:r>
        <w:t xml:space="preserve">   plant    </w:t>
      </w:r>
      <w:r>
        <w:t xml:space="preserve">   Earth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2021-10-11T05:48:03Z</dcterms:created>
  <dcterms:modified xsi:type="dcterms:W3CDTF">2021-10-11T05:48:03Z</dcterms:modified>
</cp:coreProperties>
</file>