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asthenosphere    </w:t>
      </w:r>
      <w:r>
        <w:t xml:space="preserve">   converge    </w:t>
      </w:r>
      <w:r>
        <w:t xml:space="preserve">   core    </w:t>
      </w:r>
      <w:r>
        <w:t xml:space="preserve">   crust    </w:t>
      </w:r>
      <w:r>
        <w:t xml:space="preserve">   diverge    </w:t>
      </w:r>
      <w:r>
        <w:t xml:space="preserve">   earthquakes    </w:t>
      </w:r>
      <w:r>
        <w:t xml:space="preserve">   igneous    </w:t>
      </w:r>
      <w:r>
        <w:t xml:space="preserve">   lava    </w:t>
      </w:r>
      <w:r>
        <w:t xml:space="preserve">   lithosphere    </w:t>
      </w:r>
      <w:r>
        <w:t xml:space="preserve">   magma    </w:t>
      </w:r>
      <w:r>
        <w:t xml:space="preserve">   mantle    </w:t>
      </w:r>
      <w:r>
        <w:t xml:space="preserve">   metamorphic    </w:t>
      </w:r>
      <w:r>
        <w:t xml:space="preserve">   mountainrange    </w:t>
      </w:r>
      <w:r>
        <w:t xml:space="preserve">   riftvalley    </w:t>
      </w:r>
      <w:r>
        <w:t xml:space="preserve">   sedmintary    </w:t>
      </w:r>
      <w:r>
        <w:t xml:space="preserve">   subduct    </w:t>
      </w:r>
      <w:r>
        <w:t xml:space="preserve">   tectonicplates    </w:t>
      </w:r>
      <w:r>
        <w:t xml:space="preserve">   transform    </w:t>
      </w:r>
      <w:r>
        <w:t xml:space="preserve">   trench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2021-10-11T05:49:26Z</dcterms:created>
  <dcterms:modified xsi:type="dcterms:W3CDTF">2021-10-11T05:49:26Z</dcterms:modified>
</cp:coreProperties>
</file>