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eruption    </w:t>
      </w:r>
      <w:r>
        <w:t xml:space="preserve">   magmachamber    </w:t>
      </w:r>
      <w:r>
        <w:t xml:space="preserve">   geyser    </w:t>
      </w:r>
      <w:r>
        <w:t xml:space="preserve">   batholith    </w:t>
      </w:r>
      <w:r>
        <w:t xml:space="preserve">   ringoffire    </w:t>
      </w:r>
      <w:r>
        <w:t xml:space="preserve">   vulcan    </w:t>
      </w:r>
      <w:r>
        <w:t xml:space="preserve">   dike    </w:t>
      </w:r>
      <w:r>
        <w:t xml:space="preserve">   hotspot    </w:t>
      </w:r>
      <w:r>
        <w:t xml:space="preserve">   conduit    </w:t>
      </w:r>
      <w:r>
        <w:t xml:space="preserve">   mantle    </w:t>
      </w:r>
      <w:r>
        <w:t xml:space="preserve">   fault    </w:t>
      </w:r>
      <w:r>
        <w:t xml:space="preserve">   ashfall    </w:t>
      </w:r>
      <w:r>
        <w:t xml:space="preserve">   ash    </w:t>
      </w:r>
      <w:r>
        <w:t xml:space="preserve">   extinctvolcano    </w:t>
      </w:r>
      <w:r>
        <w:t xml:space="preserve">   dormantvolcano    </w:t>
      </w:r>
      <w:r>
        <w:t xml:space="preserve">   Activevolcano    </w:t>
      </w:r>
      <w:r>
        <w:t xml:space="preserve">   lava    </w:t>
      </w:r>
      <w:r>
        <w:t xml:space="preserve">   magma    </w:t>
      </w:r>
      <w:r>
        <w:t xml:space="preserve">   pyroclasticflow    </w:t>
      </w:r>
      <w:r>
        <w:t xml:space="preserve">   vent    </w:t>
      </w:r>
      <w:r>
        <w:t xml:space="preserve">   cindercone    </w:t>
      </w:r>
      <w:r>
        <w:t xml:space="preserve">   crater    </w:t>
      </w:r>
      <w:r>
        <w:t xml:space="preserve">   Fissure    </w:t>
      </w:r>
      <w:r>
        <w:t xml:space="preserve">   compositevolcano    </w:t>
      </w:r>
      <w:r>
        <w:t xml:space="preserve">   Shieldvolcano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2021-10-11T05:49:29Z</dcterms:created>
  <dcterms:modified xsi:type="dcterms:W3CDTF">2021-10-11T05:49:29Z</dcterms:modified>
</cp:coreProperties>
</file>